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42" w:type="pct"/>
        <w:tblInd w:w="108" w:type="dxa"/>
        <w:tblLook w:val="0600" w:firstRow="0" w:lastRow="0" w:firstColumn="0" w:lastColumn="0" w:noHBand="1" w:noVBand="1"/>
        <w:tblDescription w:val="Tabela de layout"/>
      </w:tblPr>
      <w:tblGrid>
        <w:gridCol w:w="9526"/>
      </w:tblGrid>
      <w:tr w:rsidR="0067087C" w:rsidRPr="0067087C" w:rsidTr="002F1F2E">
        <w:trPr>
          <w:trHeight w:val="1077"/>
        </w:trPr>
        <w:tc>
          <w:tcPr>
            <w:tcW w:w="9526" w:type="dxa"/>
          </w:tcPr>
          <w:p w:rsidR="00CB0809" w:rsidRPr="0067087C" w:rsidRDefault="003F6F2D" w:rsidP="003F6F2D">
            <w:pPr>
              <w:tabs>
                <w:tab w:val="left" w:pos="2895"/>
                <w:tab w:val="right" w:pos="8919"/>
              </w:tabs>
              <w:rPr>
                <w:color w:val="3A3A3C"/>
              </w:rPr>
            </w:pPr>
            <w:bookmarkStart w:id="0" w:name="_GoBack"/>
            <w:bookmarkEnd w:id="0"/>
            <w:r>
              <w:rPr>
                <w:color w:val="3A3A3C"/>
              </w:rPr>
              <w:tab/>
            </w:r>
            <w:r>
              <w:rPr>
                <w:color w:val="3A3A3C"/>
              </w:rPr>
              <w:tab/>
            </w:r>
            <w:r w:rsidR="00AE513E" w:rsidRPr="0067087C">
              <w:rPr>
                <w:noProof/>
                <w:color w:val="3A3A3C"/>
                <w:lang w:val="pt-BR" w:eastAsia="pt-BR"/>
              </w:rPr>
              <w:drawing>
                <wp:inline distT="0" distB="0" distL="0" distR="0" wp14:anchorId="1AF6311F" wp14:editId="71C71F71">
                  <wp:extent cx="2181225" cy="982104"/>
                  <wp:effectExtent l="0" t="0" r="0" b="889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0405" cy="103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0AFA" w:rsidRDefault="00940AFA" w:rsidP="002F1F2E">
      <w:pPr>
        <w:spacing w:after="0" w:line="360" w:lineRule="auto"/>
        <w:ind w:left="142" w:right="-143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0AFA" w:rsidRDefault="00940AFA" w:rsidP="002F1F2E">
      <w:pPr>
        <w:spacing w:after="0" w:line="360" w:lineRule="auto"/>
        <w:ind w:left="142"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40AFA" w:rsidRDefault="00C37FF6" w:rsidP="00C37FF6">
      <w:pPr>
        <w:spacing w:after="0" w:line="360" w:lineRule="auto"/>
        <w:ind w:left="142" w:right="-143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>MUNICÍPIOS GAUCHOS QUE POSSUE A CERTIFICAÇÃO INSTITUCIONAL            “PRÓ-GESTÃO” 2023</w:t>
      </w:r>
    </w:p>
    <w:p w:rsidR="00940AFA" w:rsidRDefault="00940AFA" w:rsidP="002F1F2E">
      <w:pPr>
        <w:spacing w:after="0" w:line="360" w:lineRule="auto"/>
        <w:ind w:left="142"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483"/>
        <w:gridCol w:w="3320"/>
        <w:gridCol w:w="1555"/>
        <w:gridCol w:w="2440"/>
        <w:gridCol w:w="1977"/>
      </w:tblGrid>
      <w:tr w:rsidR="00940AFA" w:rsidTr="00CD0E23">
        <w:tc>
          <w:tcPr>
            <w:tcW w:w="483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320" w:type="dxa"/>
          </w:tcPr>
          <w:p w:rsidR="00C37FF6" w:rsidRDefault="00C37FF6" w:rsidP="00C37FF6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940AFA" w:rsidRDefault="00C37FF6" w:rsidP="00C37FF6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MUNICí</w:t>
            </w:r>
            <w:r w:rsidR="00940AF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PIOS</w:t>
            </w:r>
          </w:p>
        </w:tc>
        <w:tc>
          <w:tcPr>
            <w:tcW w:w="1555" w:type="dxa"/>
          </w:tcPr>
          <w:p w:rsidR="00940AFA" w:rsidRDefault="00940AFA" w:rsidP="00C37FF6">
            <w:pPr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NIVEL DO PRÓ-GESTÃO</w:t>
            </w:r>
          </w:p>
        </w:tc>
        <w:tc>
          <w:tcPr>
            <w:tcW w:w="2440" w:type="dxa"/>
          </w:tcPr>
          <w:p w:rsidR="00C37FF6" w:rsidRDefault="00C37FF6" w:rsidP="00940AFA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</w:p>
          <w:p w:rsidR="00940AFA" w:rsidRDefault="00940AFA" w:rsidP="00940AFA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PORTE</w:t>
            </w:r>
          </w:p>
        </w:tc>
        <w:tc>
          <w:tcPr>
            <w:tcW w:w="1977" w:type="dxa"/>
          </w:tcPr>
          <w:p w:rsidR="00940AFA" w:rsidRDefault="00940AFA" w:rsidP="00C37FF6">
            <w:pPr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CLASIFICAÇÃO NO ISP</w:t>
            </w:r>
            <w:r w:rsidR="00C37FF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, ANO BASE 2022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ARATIBA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PEQUENO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ERECHIM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MÉDIO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940AFA" w:rsidTr="00CD0E23">
        <w:tc>
          <w:tcPr>
            <w:tcW w:w="483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3320" w:type="dxa"/>
          </w:tcPr>
          <w:p w:rsidR="00940AFA" w:rsidRDefault="008D70FD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IVOTI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MÉDIO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LAGEADO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MEDIO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NOVA ESPERANÇA DO SUL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PEQUENO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PASSO FUNDO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MÉDIO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PORTO ALEGRE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GRANDE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SANTO A. DA PATRULHA</w:t>
            </w:r>
          </w:p>
        </w:tc>
        <w:tc>
          <w:tcPr>
            <w:tcW w:w="1555" w:type="dxa"/>
          </w:tcPr>
          <w:p w:rsidR="00940AFA" w:rsidRDefault="00940AFA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940AFA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MÉDIO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A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SÃO GABRIEL</w:t>
            </w:r>
          </w:p>
        </w:tc>
        <w:tc>
          <w:tcPr>
            <w:tcW w:w="1555" w:type="dxa"/>
          </w:tcPr>
          <w:p w:rsidR="00940AFA" w:rsidRDefault="00940AFA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2440" w:type="dxa"/>
          </w:tcPr>
          <w:p w:rsidR="00940AFA" w:rsidRDefault="00940AFA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MÉDIO PORTE</w:t>
            </w:r>
          </w:p>
        </w:tc>
        <w:tc>
          <w:tcPr>
            <w:tcW w:w="1977" w:type="dxa"/>
          </w:tcPr>
          <w:p w:rsidR="00940AFA" w:rsidRDefault="00940AFA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B</w:t>
            </w:r>
          </w:p>
        </w:tc>
      </w:tr>
      <w:tr w:rsidR="00940AFA" w:rsidTr="00CD0E23">
        <w:tc>
          <w:tcPr>
            <w:tcW w:w="483" w:type="dxa"/>
          </w:tcPr>
          <w:p w:rsidR="00940AFA" w:rsidRDefault="00CD0E23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3320" w:type="dxa"/>
          </w:tcPr>
          <w:p w:rsidR="00940AFA" w:rsidRDefault="00940AFA" w:rsidP="002F1F2E">
            <w:pPr>
              <w:spacing w:line="360" w:lineRule="auto"/>
              <w:ind w:right="-143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VIAMÃO</w:t>
            </w:r>
          </w:p>
        </w:tc>
        <w:tc>
          <w:tcPr>
            <w:tcW w:w="1555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II</w:t>
            </w:r>
          </w:p>
        </w:tc>
        <w:tc>
          <w:tcPr>
            <w:tcW w:w="2440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MÉDIO PORTE</w:t>
            </w:r>
          </w:p>
        </w:tc>
        <w:tc>
          <w:tcPr>
            <w:tcW w:w="1977" w:type="dxa"/>
          </w:tcPr>
          <w:p w:rsidR="00940AFA" w:rsidRDefault="00CD0E23" w:rsidP="00CD0E23">
            <w:pPr>
              <w:spacing w:line="360" w:lineRule="auto"/>
              <w:ind w:right="-143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>C</w:t>
            </w:r>
          </w:p>
        </w:tc>
      </w:tr>
    </w:tbl>
    <w:p w:rsidR="00940AFA" w:rsidRDefault="00940AFA" w:rsidP="002F1F2E">
      <w:pPr>
        <w:spacing w:after="0" w:line="360" w:lineRule="auto"/>
        <w:ind w:left="142"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40AFA" w:rsidRDefault="00940AFA" w:rsidP="002F1F2E">
      <w:pPr>
        <w:spacing w:after="0" w:line="360" w:lineRule="auto"/>
        <w:ind w:left="142"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40AFA" w:rsidRDefault="00940AFA" w:rsidP="002F1F2E">
      <w:pPr>
        <w:spacing w:after="0" w:line="360" w:lineRule="auto"/>
        <w:ind w:left="142"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40AFA" w:rsidRDefault="00C37FF6" w:rsidP="00C37FF6">
      <w:pPr>
        <w:spacing w:after="0" w:line="360" w:lineRule="auto"/>
        <w:ind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Aratiba, RS, aos 25 de fevereiro  de 2023</w:t>
      </w:r>
      <w:r w:rsidRPr="007E26A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940AFA" w:rsidRDefault="00940AFA" w:rsidP="00C37FF6">
      <w:pPr>
        <w:spacing w:after="0" w:line="360" w:lineRule="auto"/>
        <w:ind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940AFA" w:rsidRDefault="00940AFA" w:rsidP="002F1F2E">
      <w:pPr>
        <w:spacing w:after="0" w:line="360" w:lineRule="auto"/>
        <w:ind w:left="142"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2F1F2E" w:rsidRDefault="002F1F2E" w:rsidP="002F1F2E">
      <w:pPr>
        <w:spacing w:after="0" w:line="360" w:lineRule="auto"/>
        <w:ind w:left="142" w:right="-143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  <w:t xml:space="preserve">            Atenciosamente,</w:t>
      </w:r>
    </w:p>
    <w:p w:rsidR="002F1F2E" w:rsidRDefault="002F1F2E" w:rsidP="002F1F2E">
      <w:pPr>
        <w:spacing w:after="0" w:line="360" w:lineRule="auto"/>
        <w:ind w:left="142" w:right="-14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2F1F2E" w:rsidRDefault="002F1F2E" w:rsidP="00C37FF6">
      <w:pPr>
        <w:spacing w:after="0" w:line="360" w:lineRule="auto"/>
        <w:ind w:right="-143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pt-BR"/>
        </w:rPr>
      </w:pPr>
    </w:p>
    <w:p w:rsidR="002F1F2E" w:rsidRPr="00D20ECA" w:rsidRDefault="002F1F2E" w:rsidP="002F1F2E">
      <w:pPr>
        <w:widowControl w:val="0"/>
        <w:spacing w:after="0" w:line="240" w:lineRule="auto"/>
        <w:ind w:left="142" w:right="-143"/>
        <w:rPr>
          <w:rFonts w:ascii="Arial" w:eastAsia="Times New Roman" w:hAnsi="Arial" w:cs="Arial"/>
          <w:snapToGrid w:val="0"/>
          <w:sz w:val="24"/>
          <w:szCs w:val="24"/>
          <w:lang w:eastAsia="pt-BR"/>
        </w:rPr>
      </w:pPr>
    </w:p>
    <w:p w:rsidR="002F1F2E" w:rsidRDefault="002F1F2E" w:rsidP="002F1F2E">
      <w:pPr>
        <w:spacing w:after="0" w:line="240" w:lineRule="auto"/>
        <w:ind w:left="142" w:right="-143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ROSMARI ANGONEZE</w:t>
      </w:r>
    </w:p>
    <w:p w:rsidR="001C40B4" w:rsidRPr="00C37FF6" w:rsidRDefault="002F1F2E" w:rsidP="00C37FF6">
      <w:pPr>
        <w:spacing w:after="0" w:line="240" w:lineRule="auto"/>
        <w:ind w:left="142" w:right="-143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eastAsia="pt-BR"/>
        </w:rPr>
        <w:t>PRESIDENTE DO FPSA</w:t>
      </w:r>
    </w:p>
    <w:sectPr w:rsidR="001C40B4" w:rsidRPr="00C37FF6" w:rsidSect="00B07B5C">
      <w:headerReference w:type="default" r:id="rId12"/>
      <w:footerReference w:type="default" r:id="rId13"/>
      <w:footerReference w:type="first" r:id="rId14"/>
      <w:pgSz w:w="11906" w:h="16838" w:code="9"/>
      <w:pgMar w:top="567" w:right="1134" w:bottom="284" w:left="1134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713" w:rsidRDefault="00945713">
      <w:pPr>
        <w:spacing w:after="0" w:line="240" w:lineRule="auto"/>
      </w:pPr>
      <w:r>
        <w:separator/>
      </w:r>
    </w:p>
    <w:p w:rsidR="00945713" w:rsidRDefault="00945713"/>
  </w:endnote>
  <w:endnote w:type="continuationSeparator" w:id="0">
    <w:p w:rsidR="00945713" w:rsidRDefault="00945713">
      <w:pPr>
        <w:spacing w:after="0" w:line="240" w:lineRule="auto"/>
      </w:pPr>
      <w:r>
        <w:continuationSeparator/>
      </w:r>
    </w:p>
    <w:p w:rsidR="00945713" w:rsidRDefault="00945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372" w:rsidRDefault="00B03372" w:rsidP="00B03372">
    <w:pPr>
      <w:pStyle w:val="Rodap"/>
      <w:ind w:left="0"/>
      <w:jc w:val="left"/>
      <w:rPr>
        <w:rFonts w:ascii="Calibri" w:hAnsi="Calibri" w:cs="Calibri"/>
        <w:b/>
        <w:bCs/>
        <w:color w:val="3A3A3C"/>
        <w:lang w:val="pt-BR"/>
      </w:rPr>
    </w:pPr>
  </w:p>
  <w:p w:rsidR="00B03372" w:rsidRPr="00B03372" w:rsidRDefault="00B03372" w:rsidP="00B03372">
    <w:pPr>
      <w:pStyle w:val="Rodap"/>
      <w:ind w:left="0"/>
      <w:jc w:val="left"/>
      <w:rPr>
        <w:rFonts w:ascii="Calibri" w:hAnsi="Calibri" w:cs="Calibri"/>
        <w:b/>
        <w:bCs/>
        <w:color w:val="3A3A3C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FC4" w:rsidRDefault="00752FC4" w:rsidP="00752FC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713" w:rsidRDefault="00945713">
      <w:pPr>
        <w:spacing w:after="0" w:line="240" w:lineRule="auto"/>
      </w:pPr>
      <w:r>
        <w:separator/>
      </w:r>
    </w:p>
    <w:p w:rsidR="00945713" w:rsidRDefault="00945713"/>
  </w:footnote>
  <w:footnote w:type="continuationSeparator" w:id="0">
    <w:p w:rsidR="00945713" w:rsidRDefault="00945713">
      <w:pPr>
        <w:spacing w:after="0" w:line="240" w:lineRule="auto"/>
      </w:pPr>
      <w:r>
        <w:continuationSeparator/>
      </w:r>
    </w:p>
    <w:p w:rsidR="00945713" w:rsidRDefault="00945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EF" w:rsidRDefault="001B4EEF" w:rsidP="001B4EEF">
    <w:pPr>
      <w:pStyle w:val="Cabealho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C88BDD2" wp14:editId="54E724B6">
              <wp:simplePos x="0" y="0"/>
              <wp:positionH relativeFrom="page">
                <wp:align>left</wp:align>
              </wp:positionH>
              <wp:positionV relativeFrom="page">
                <wp:posOffset>9525</wp:posOffset>
              </wp:positionV>
              <wp:extent cx="7775639" cy="10813416"/>
              <wp:effectExtent l="0" t="0" r="15875" b="6985"/>
              <wp:wrapNone/>
              <wp:docPr id="2" name="Grupo 2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5639" cy="10813416"/>
                        <a:chOff x="0" y="0"/>
                        <a:chExt cx="7775639" cy="10211985"/>
                      </a:xfrm>
                      <a:solidFill>
                        <a:srgbClr val="3A3A3C"/>
                      </a:solidFill>
                    </wpg:grpSpPr>
                    <wps:wsp>
                      <wps:cNvPr id="3" name="Forma Livr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orma Livre: Forma 21"/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F704F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Forma Livre: Forma 23"/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AF8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Forma Livre: Forma 31"/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A3A3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orma Livre: Forma 30"/>
                      <wps:cNvSpPr>
                        <a:spLocks/>
                      </wps:cNvSpPr>
                      <wps:spPr bwMode="auto">
                        <a:xfrm>
                          <a:off x="5607687" y="8086502"/>
                          <a:ext cx="2150107" cy="1972308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704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orma Livre: Forma 29" descr="Formas de rodapé no canto inferior direito do documento"/>
                      <wps:cNvSpPr>
                        <a:spLocks/>
                      </wps:cNvSpPr>
                      <wps:spPr bwMode="auto">
                        <a:xfrm>
                          <a:off x="5076741" y="7600970"/>
                          <a:ext cx="2605691" cy="2611015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AAF80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89A586" id="Grupo 2" o:spid="_x0000_s1026" style="position:absolute;margin-left:0;margin-top:.75pt;width:612.25pt;height:851.45pt;z-index:251668480;mso-position-horizontal:left;mso-position-horizontal-relative:page;mso-position-vertical-relative:page" coordsize="77756,102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">
              <v:shape id="Forma Livre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" path="m,c,453,,453,,453,23,401,52,353,87,310v7,-9,14,-17,21,-26c116,275,125,266,133,258,248,143,406,72,581,72v291,,291,,291,c872,,872,,872,l,xe" filled="f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orma Livre: Forma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f704f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orma Livre: Forma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aaf80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orma Livre: Forma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" path="m1070039,r,950237l,950237,1070039,xe" fillcolor="#3a3a3c">
                <v:path arrowok="t" o:connecttype="custom" o:connectlocs="1070039,0;1070039,950237;0,950237" o:connectangles="0,0,0"/>
              </v:shape>
              <v:shape id="Forma Livre: Forma 30" o:spid="_x0000_s1031" style="position:absolute;left:56076;top:80865;width:21501;height:19723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" path="m1991837,r,238843l1991837,829191,925407,1776225,,1776225,1991837,xe" fillcolor="#0f704f">
                <v:path arrowok="t" o:connecttype="custom" o:connectlocs="2150107,0;2150107,265210;2150107,920728;998939,1972308;0,1972308" o:connectangles="0,0,0,0,0"/>
              </v:shape>
              <v:shape id="Forma Livre: Forma 29" o:spid="_x0000_s1032" alt="Formas de rodapé no canto inferior direito do documento" style="position:absolute;left:50767;top:76009;width:26057;height:26110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aaf80" stroked="f">
                <v:path arrowok="t" o:connecttype="custom" o:connectlocs="2591733,0;2605691,0;2605691,387919;2605691,426712;2549860,504295;344535,2547337;288704,2599060;271639,2611015;81037,2611015;49678,2587745;51423,2353377;2591733,0" o:connectangles="0,0,0,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13E"/>
    <w:rsid w:val="0000771E"/>
    <w:rsid w:val="000115CE"/>
    <w:rsid w:val="000828F4"/>
    <w:rsid w:val="000947D1"/>
    <w:rsid w:val="00096FB7"/>
    <w:rsid w:val="000F4D44"/>
    <w:rsid w:val="000F51EC"/>
    <w:rsid w:val="000F7122"/>
    <w:rsid w:val="00192FE5"/>
    <w:rsid w:val="001B4EEF"/>
    <w:rsid w:val="001B689C"/>
    <w:rsid w:val="001C40B4"/>
    <w:rsid w:val="00200635"/>
    <w:rsid w:val="00201687"/>
    <w:rsid w:val="002357D2"/>
    <w:rsid w:val="00254E0D"/>
    <w:rsid w:val="00295BDB"/>
    <w:rsid w:val="002D1068"/>
    <w:rsid w:val="002E5592"/>
    <w:rsid w:val="002F1F2E"/>
    <w:rsid w:val="0030374B"/>
    <w:rsid w:val="00311DE2"/>
    <w:rsid w:val="00353BB7"/>
    <w:rsid w:val="00360630"/>
    <w:rsid w:val="0038000D"/>
    <w:rsid w:val="00385ACF"/>
    <w:rsid w:val="003C1D23"/>
    <w:rsid w:val="003F6F2D"/>
    <w:rsid w:val="00477474"/>
    <w:rsid w:val="00480B7F"/>
    <w:rsid w:val="004978F5"/>
    <w:rsid w:val="00497BEC"/>
    <w:rsid w:val="004A1893"/>
    <w:rsid w:val="004B0FC3"/>
    <w:rsid w:val="004B30E9"/>
    <w:rsid w:val="004C4A44"/>
    <w:rsid w:val="005125BB"/>
    <w:rsid w:val="005264AB"/>
    <w:rsid w:val="00537F9C"/>
    <w:rsid w:val="005501EC"/>
    <w:rsid w:val="00551611"/>
    <w:rsid w:val="00572222"/>
    <w:rsid w:val="005D3DA6"/>
    <w:rsid w:val="0066074D"/>
    <w:rsid w:val="0067087C"/>
    <w:rsid w:val="00744EA9"/>
    <w:rsid w:val="00752FC4"/>
    <w:rsid w:val="00757E9C"/>
    <w:rsid w:val="00771BE3"/>
    <w:rsid w:val="00773DD2"/>
    <w:rsid w:val="00781FF8"/>
    <w:rsid w:val="00786334"/>
    <w:rsid w:val="007B4C91"/>
    <w:rsid w:val="007D70F7"/>
    <w:rsid w:val="007E697B"/>
    <w:rsid w:val="00830C5F"/>
    <w:rsid w:val="00834A33"/>
    <w:rsid w:val="00841628"/>
    <w:rsid w:val="00896EE1"/>
    <w:rsid w:val="008C1482"/>
    <w:rsid w:val="008D0AA7"/>
    <w:rsid w:val="008D70FD"/>
    <w:rsid w:val="00912A0A"/>
    <w:rsid w:val="00940AFA"/>
    <w:rsid w:val="00945713"/>
    <w:rsid w:val="00946187"/>
    <w:rsid w:val="009468D3"/>
    <w:rsid w:val="00A03D5A"/>
    <w:rsid w:val="00A153D6"/>
    <w:rsid w:val="00A17117"/>
    <w:rsid w:val="00A763AE"/>
    <w:rsid w:val="00A90F2A"/>
    <w:rsid w:val="00AC5AC3"/>
    <w:rsid w:val="00AE513E"/>
    <w:rsid w:val="00B03372"/>
    <w:rsid w:val="00B07B5C"/>
    <w:rsid w:val="00B22493"/>
    <w:rsid w:val="00B264E7"/>
    <w:rsid w:val="00B44838"/>
    <w:rsid w:val="00B63133"/>
    <w:rsid w:val="00BC0F0A"/>
    <w:rsid w:val="00C11980"/>
    <w:rsid w:val="00C37FF6"/>
    <w:rsid w:val="00C40B3F"/>
    <w:rsid w:val="00C6143E"/>
    <w:rsid w:val="00C63857"/>
    <w:rsid w:val="00C93547"/>
    <w:rsid w:val="00CB0809"/>
    <w:rsid w:val="00CD0E23"/>
    <w:rsid w:val="00CD2FDA"/>
    <w:rsid w:val="00CD7B00"/>
    <w:rsid w:val="00CF4773"/>
    <w:rsid w:val="00D04123"/>
    <w:rsid w:val="00D06525"/>
    <w:rsid w:val="00D13306"/>
    <w:rsid w:val="00D149F1"/>
    <w:rsid w:val="00D36106"/>
    <w:rsid w:val="00D6059E"/>
    <w:rsid w:val="00D97F9D"/>
    <w:rsid w:val="00DC04C8"/>
    <w:rsid w:val="00DC7840"/>
    <w:rsid w:val="00E01382"/>
    <w:rsid w:val="00E25EC7"/>
    <w:rsid w:val="00E301D6"/>
    <w:rsid w:val="00E37173"/>
    <w:rsid w:val="00E55670"/>
    <w:rsid w:val="00E9722C"/>
    <w:rsid w:val="00EB64EC"/>
    <w:rsid w:val="00F71D73"/>
    <w:rsid w:val="00F763B1"/>
    <w:rsid w:val="00FA402E"/>
    <w:rsid w:val="00FA6F73"/>
    <w:rsid w:val="00FA7819"/>
    <w:rsid w:val="00FB37D7"/>
    <w:rsid w:val="00FB49C2"/>
    <w:rsid w:val="00FE289A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pt-PT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670"/>
    <w:rPr>
      <w:color w:val="auto"/>
    </w:rPr>
  </w:style>
  <w:style w:type="paragraph" w:styleId="Ttulo1">
    <w:name w:val="heading 1"/>
    <w:basedOn w:val="Normal"/>
    <w:next w:val="Normal"/>
    <w:link w:val="Ttulo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63133"/>
    <w:pPr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54E0D"/>
    <w:rPr>
      <w:color w:val="auto"/>
    </w:rPr>
  </w:style>
  <w:style w:type="paragraph" w:styleId="Rodap">
    <w:name w:val="footer"/>
    <w:basedOn w:val="Normal"/>
    <w:link w:val="RodapChar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RodapChar">
    <w:name w:val="Rodapé Char"/>
    <w:basedOn w:val="Fontepargpadro"/>
    <w:link w:val="Rodap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TextodoEspaoReservado">
    <w:name w:val="Placeholder Text"/>
    <w:basedOn w:val="Fontepargpadro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Informaesdecontato">
    <w:name w:val="Informações de contato"/>
    <w:basedOn w:val="Normal"/>
    <w:uiPriority w:val="3"/>
    <w:qFormat/>
    <w:rsid w:val="00CB0809"/>
    <w:pPr>
      <w:spacing w:after="0"/>
      <w:jc w:val="right"/>
    </w:pPr>
    <w:rPr>
      <w:szCs w:val="18"/>
    </w:rPr>
  </w:style>
  <w:style w:type="paragraph" w:styleId="Data">
    <w:name w:val="Date"/>
    <w:basedOn w:val="Normal"/>
    <w:next w:val="Saudao"/>
    <w:link w:val="DataChar"/>
    <w:uiPriority w:val="4"/>
    <w:unhideWhenUsed/>
    <w:qFormat/>
    <w:pPr>
      <w:spacing w:before="720" w:after="960"/>
    </w:pPr>
  </w:style>
  <w:style w:type="character" w:customStyle="1" w:styleId="DataChar">
    <w:name w:val="Data Char"/>
    <w:basedOn w:val="Fontepargpadro"/>
    <w:link w:val="Data"/>
    <w:uiPriority w:val="4"/>
    <w:rsid w:val="00752FC4"/>
  </w:style>
  <w:style w:type="paragraph" w:styleId="Encerramento">
    <w:name w:val="Closing"/>
    <w:basedOn w:val="Normal"/>
    <w:next w:val="Assinatura"/>
    <w:link w:val="EncerramentoChar"/>
    <w:uiPriority w:val="6"/>
    <w:unhideWhenUsed/>
    <w:qFormat/>
    <w:rsid w:val="00254E0D"/>
    <w:pPr>
      <w:spacing w:after="960" w:line="240" w:lineRule="auto"/>
    </w:pPr>
  </w:style>
  <w:style w:type="character" w:customStyle="1" w:styleId="EncerramentoChar">
    <w:name w:val="Encerramento Char"/>
    <w:basedOn w:val="Fontepargpadro"/>
    <w:link w:val="Encerramento"/>
    <w:uiPriority w:val="6"/>
    <w:rsid w:val="00254E0D"/>
    <w:rPr>
      <w:color w:val="auto"/>
    </w:rPr>
  </w:style>
  <w:style w:type="character" w:customStyle="1" w:styleId="Ttulo1Char">
    <w:name w:val="Título 1 Char"/>
    <w:basedOn w:val="Fontepargpadro"/>
    <w:link w:val="Ttulo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elacomgrade">
    <w:name w:val="Table Grid"/>
    <w:basedOn w:val="Tabelanormal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Bibliografia">
    <w:name w:val="Bibliography"/>
    <w:basedOn w:val="Normal"/>
    <w:next w:val="Normal"/>
    <w:uiPriority w:val="37"/>
    <w:semiHidden/>
    <w:unhideWhenUsed/>
    <w:rsid w:val="00572222"/>
  </w:style>
  <w:style w:type="paragraph" w:styleId="Textoembloco">
    <w:name w:val="Block Text"/>
    <w:basedOn w:val="Normal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222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72222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72222"/>
    <w:pPr>
      <w:spacing w:after="30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2222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72222"/>
    <w:pPr>
      <w:spacing w:after="30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TtulodoLivro">
    <w:name w:val="Book Title"/>
    <w:basedOn w:val="Fontepargpadro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GradeColorida">
    <w:name w:val="Colorful Grid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572222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222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22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ListaEscura">
    <w:name w:val="Dark List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72222"/>
    <w:pPr>
      <w:spacing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fase">
    <w:name w:val="Emphasis"/>
    <w:basedOn w:val="Fontepargpadro"/>
    <w:uiPriority w:val="20"/>
    <w:semiHidden/>
    <w:qFormat/>
    <w:rsid w:val="00572222"/>
    <w:rPr>
      <w:i/>
      <w:iCs/>
      <w:sz w:val="22"/>
    </w:rPr>
  </w:style>
  <w:style w:type="character" w:styleId="Refdenotadefim">
    <w:name w:val="endnote reference"/>
    <w:basedOn w:val="Fontepargpadro"/>
    <w:uiPriority w:val="99"/>
    <w:semiHidden/>
    <w:unhideWhenUsed/>
    <w:rsid w:val="00572222"/>
    <w:rPr>
      <w:sz w:val="22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72222"/>
    <w:pPr>
      <w:spacing w:after="0" w:line="240" w:lineRule="auto"/>
    </w:p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Destinatrio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HiperlinkVisitado">
    <w:name w:val="FollowedHyperlink"/>
    <w:basedOn w:val="Fontepargpadro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572222"/>
    <w:rPr>
      <w:sz w:val="22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2222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customStyle="1" w:styleId="TabeladeGrade1Clara1">
    <w:name w:val="Tabela de Grade 1 Clara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11">
    <w:name w:val="Tabela de Grade 1 Clara - Ênfase 1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21">
    <w:name w:val="Tabela de Grade 1 Clara - Ênfase 2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41">
    <w:name w:val="Tabela de Grade 1 Clara - Ênfase 4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51">
    <w:name w:val="Tabela de Grade 1 Clara - Ênfase 5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61">
    <w:name w:val="Tabela de Grade 1 Clara - Ênfase 6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21">
    <w:name w:val="Tabela de Grade 2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TabeladeGrade2-nfase21">
    <w:name w:val="Tabela de Grade 2 - Ênfase 2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TabeladeGrade2-nfase31">
    <w:name w:val="Tabela de Grade 2 - Ênfase 3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TabeladeGrade2-nfase41">
    <w:name w:val="Tabela de Grade 2 - Ênfase 4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TabeladeGrade2-nfase51">
    <w:name w:val="Tabela de Grade 2 - Ênfase 5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TabeladeGrade31">
    <w:name w:val="Tabela de Grade 3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TabeladeGrade3-nfase21">
    <w:name w:val="Tabela de Grade 3 - Ênfase 2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TabeladeGrade3-nfase31">
    <w:name w:val="Tabela de Grade 3 - Ênfase 3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TabeladeGrade3-nfase41">
    <w:name w:val="Tabela de Grade 3 - Ênfase 4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TabeladeGrade3-nfase51">
    <w:name w:val="Tabela de Grade 3 - Ênfase 5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TabeladeGrade3-nfase61">
    <w:name w:val="Tabela de Grade 3 - Ênfase 6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customStyle="1" w:styleId="TabeladeGrade41">
    <w:name w:val="Tabela de Grade 4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4-nfase11">
    <w:name w:val="Tabela de Grade 4 - Ênfase 1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TabeladeGrade4-nfase31">
    <w:name w:val="Tabela de Grade 4 - Ênfase 3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TabeladeGrade4-nfase61">
    <w:name w:val="Tabela de Grade 4 - Ênfase 6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deGrade5Escura-nfase11">
    <w:name w:val="Tabela de Grade 5 Escura - Ênfase 1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customStyle="1" w:styleId="TabeladeGrade5Escura-nfase21">
    <w:name w:val="Tabela de Grade 5 Escura - Ênfase 2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customStyle="1" w:styleId="TabeladeGrade5Escura-nfase31">
    <w:name w:val="Tabela de Grade 5 Escura - Ênfase 3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customStyle="1" w:styleId="TabeladeGrade6Colorida1">
    <w:name w:val="Tabela de Grade 6 Colorida1"/>
    <w:basedOn w:val="Tabe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Grade6Colorida-nfase11">
    <w:name w:val="Tabela de Grade 6 Colorida - Ênfase 11"/>
    <w:basedOn w:val="Tabela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TabeladeGrade6Colorida-nfase21">
    <w:name w:val="Tabela de Grade 6 Colorida - Ênfase 21"/>
    <w:basedOn w:val="Tabela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TabeladeGrade6Colorida-nfase41">
    <w:name w:val="Tabela de Grade 6 Colorida - Ênfase 41"/>
    <w:basedOn w:val="Tabela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TabeladeGrade6Colorida-nfase51">
    <w:name w:val="Tabela de Grade 6 Colorida - Ênfase 51"/>
    <w:basedOn w:val="Tabela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TabeladeGrade6Colorida-nfase61">
    <w:name w:val="Tabela de Grade 6 Colorida - Ênfase 61"/>
    <w:basedOn w:val="Tabela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TabeladeGrade7Colorida1">
    <w:name w:val="Tabela de Grade 7 Colorida1"/>
    <w:basedOn w:val="Tabe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deGrade7Colorida-nfase11">
    <w:name w:val="Tabela de Grade 7 Colorida - Ênfase 11"/>
    <w:basedOn w:val="Tabela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customStyle="1" w:styleId="TabeladeGrade7Colorida-nfase21">
    <w:name w:val="Tabela de Grade 7 Colorida - Ênfase 21"/>
    <w:basedOn w:val="Tabela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customStyle="1" w:styleId="TabeladeGrade7Colorida-nfase31">
    <w:name w:val="Tabela de Grade 7 Colorida - Ênfase 31"/>
    <w:basedOn w:val="Tabela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customStyle="1" w:styleId="TabeladeGrade7Colorida-nfase41">
    <w:name w:val="Tabela de Grade 7 Colorida - Ênfase 41"/>
    <w:basedOn w:val="Tabela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customStyle="1" w:styleId="TabeladeGrade7Colorida-nfase51">
    <w:name w:val="Tabela de Grade 7 Colorida - Ênfase 51"/>
    <w:basedOn w:val="Tabela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customStyle="1" w:styleId="TabeladeGrade7Colorida-nfase61">
    <w:name w:val="Tabela de Grade 7 Colorida - Ênfase 61"/>
    <w:basedOn w:val="Tabela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Ttulo3Char">
    <w:name w:val="Título 3 Char"/>
    <w:basedOn w:val="Fontepargpadro"/>
    <w:link w:val="Ttulo3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Ttulo4Char">
    <w:name w:val="Título 4 Char"/>
    <w:basedOn w:val="Fontepargpadro"/>
    <w:link w:val="Ttulo4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5Char">
    <w:name w:val="Título 5 Char"/>
    <w:basedOn w:val="Fontepargpadro"/>
    <w:link w:val="Ttulo5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6Char">
    <w:name w:val="Título 6 Char"/>
    <w:basedOn w:val="Fontepargpadro"/>
    <w:link w:val="Ttulo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Ttulo8Char">
    <w:name w:val="Título 8 Char"/>
    <w:basedOn w:val="Fontepargpadro"/>
    <w:link w:val="Ttulo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Ttulo9Char">
    <w:name w:val="Título 9 Char"/>
    <w:basedOn w:val="Fontepargpadro"/>
    <w:link w:val="Ttulo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AcrnimoHTML">
    <w:name w:val="HTML Acronym"/>
    <w:basedOn w:val="Fontepargpadro"/>
    <w:uiPriority w:val="99"/>
    <w:semiHidden/>
    <w:unhideWhenUsed/>
    <w:rsid w:val="00572222"/>
    <w:rPr>
      <w:sz w:val="22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CitaoHTML">
    <w:name w:val="HTML Cite"/>
    <w:basedOn w:val="Fontepargpadro"/>
    <w:uiPriority w:val="99"/>
    <w:semiHidden/>
    <w:unhideWhenUsed/>
    <w:rsid w:val="00572222"/>
    <w:rPr>
      <w:i/>
      <w:iCs/>
      <w:sz w:val="22"/>
    </w:rPr>
  </w:style>
  <w:style w:type="character" w:styleId="CdigoHTML">
    <w:name w:val="HTML Code"/>
    <w:basedOn w:val="Fontepargpadr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572222"/>
    <w:rPr>
      <w:i/>
      <w:iCs/>
      <w:sz w:val="22"/>
    </w:rPr>
  </w:style>
  <w:style w:type="character" w:styleId="TecladoHTML">
    <w:name w:val="HTML Keyboard"/>
    <w:basedOn w:val="Fontepargpadro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ExemploHTML">
    <w:name w:val="HTML Sample"/>
    <w:basedOn w:val="Fontepargpadro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72222"/>
    <w:rPr>
      <w:i/>
      <w:iCs/>
      <w:sz w:val="22"/>
    </w:rPr>
  </w:style>
  <w:style w:type="character" w:styleId="Hyperlink">
    <w:name w:val="Hyperlink"/>
    <w:basedOn w:val="Fontepargpadro"/>
    <w:uiPriority w:val="99"/>
    <w:semiHidden/>
    <w:unhideWhenUsed/>
    <w:rsid w:val="000F51EC"/>
    <w:rPr>
      <w:color w:val="0B6051" w:themeColor="accent4" w:themeShade="80"/>
      <w:sz w:val="22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nfaseIntensa">
    <w:name w:val="Intense Emphasis"/>
    <w:basedOn w:val="Fontepargpadro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F51EC"/>
    <w:rPr>
      <w:i/>
      <w:iCs/>
      <w:color w:val="95B511" w:themeColor="accent1" w:themeShade="BF"/>
    </w:rPr>
  </w:style>
  <w:style w:type="character" w:styleId="RefernciaIntensa">
    <w:name w:val="Intense Reference"/>
    <w:basedOn w:val="Fontepargpadro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GradeClara">
    <w:name w:val="Light Grid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572222"/>
    <w:rPr>
      <w:sz w:val="22"/>
    </w:rPr>
  </w:style>
  <w:style w:type="paragraph" w:styleId="Lista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customStyle="1" w:styleId="TabeladeLista1Clara1">
    <w:name w:val="Tabela de Lista 1 Clara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1Clara-nfase11">
    <w:name w:val="Tabela de Lista 1 Clara - Ênfase 1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TabeladeLista1Clara-nfase21">
    <w:name w:val="Tabela de Lista 1 Clara - Ênfase 2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TabeladeLista1Clara-nfase31">
    <w:name w:val="Tabela de Lista 1 Clara - Ênfase 3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TabeladeLista1Clara-nfase41">
    <w:name w:val="Tabela de Lista 1 Clara - Ênfase 4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TabeladeLista1Clara-nfase51">
    <w:name w:val="Tabela de Lista 1 Clara - Ênfase 5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TabeladeLista1Clara-nfase61">
    <w:name w:val="Tabela de Lista 1 Clara - Ênfase 61"/>
    <w:basedOn w:val="Tabelanormal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TabeladeLista21">
    <w:name w:val="Tabela de Lista 2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TabeladeLista2-nfase21">
    <w:name w:val="Tabela de Lista 2 - Ênfase 2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TabeladeLista2-nfase41">
    <w:name w:val="Tabela de Lista 2 - Ênfase 4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TabeladeLista2-nfase51">
    <w:name w:val="Tabela de Lista 2 - Ênfase 5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TabeladeLista2-nfase61">
    <w:name w:val="Tabela de Lista 2 - Ênfase 61"/>
    <w:basedOn w:val="Tabelanormal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TabeladeLista31">
    <w:name w:val="Tabela de Lista 3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deLista3-nfase11">
    <w:name w:val="Tabela de Lista 3 - Ênfase 1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customStyle="1" w:styleId="TabeladeLista3-nfase21">
    <w:name w:val="Tabela de Lista 3 - Ênfase 2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customStyle="1" w:styleId="TabeladeLista3-nfase31">
    <w:name w:val="Tabela de Lista 3 - Ênfase 3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customStyle="1" w:styleId="TabeladeLista3-nfase41">
    <w:name w:val="Tabela de Lista 3 - Ênfase 4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customStyle="1" w:styleId="TabeladeLista3-nfase51">
    <w:name w:val="Tabela de Lista 3 - Ênfase 5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customStyle="1" w:styleId="TabeladeLista3-nfase61">
    <w:name w:val="Tabela de Lista 3 - Ênfase 61"/>
    <w:basedOn w:val="Tabelanormal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customStyle="1" w:styleId="TabeladeLista41">
    <w:name w:val="Tabela de Lista 4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TabeladeLista4-nfase21">
    <w:name w:val="Tabela de Lista 4 - Ênfase 2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TabeladeLista4-nfase31">
    <w:name w:val="Tabela de Lista 4 - Ênfase 3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TabeladeLista4-nfase41">
    <w:name w:val="Tabela de Lista 4 - Ênfase 4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TabeladeLista4-nfase61">
    <w:name w:val="Tabela de Lista 4 - Ênfase 61"/>
    <w:basedOn w:val="Tabelanormal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TabeladeLista5Escura1">
    <w:name w:val="Tabela de Lista 5 Escura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11">
    <w:name w:val="Tabela de Lista 5 Escura - Ênfase 1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21">
    <w:name w:val="Tabela de Lista 5 Escura - Ênfase 2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31">
    <w:name w:val="Tabela de Lista 5 Escura - Ênfase 3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41">
    <w:name w:val="Tabela de Lista 5 Escura - Ênfase 4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51">
    <w:name w:val="Tabela de Lista 5 Escura - Ênfase 5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5Escura-nfase61">
    <w:name w:val="Tabela de Lista 5 Escura - Ênfase 61"/>
    <w:basedOn w:val="Tabelanormal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1">
    <w:name w:val="Tabela de Lista 6 Colorida1"/>
    <w:basedOn w:val="Tabelanormal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Borders>
        <w:top w:val="single" w:sz="4" w:space="0" w:color="C3EA1F" w:themeColor="accent1"/>
        <w:bottom w:val="single" w:sz="4" w:space="0" w:color="C3EA1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customStyle="1" w:styleId="TabeladeLista6Colorida-nfase21">
    <w:name w:val="Tabela de Lista 6 Colorida - Ênfase 21"/>
    <w:basedOn w:val="Tabelanormal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Borders>
        <w:top w:val="single" w:sz="4" w:space="0" w:color="9DCB08" w:themeColor="accent2"/>
        <w:bottom w:val="single" w:sz="4" w:space="0" w:color="9DCB08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customStyle="1" w:styleId="TabeladeLista6Colorida-nfase31">
    <w:name w:val="Tabela de Lista 6 Colorida - Ênfase 31"/>
    <w:basedOn w:val="Tabelanormal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Borders>
        <w:top w:val="single" w:sz="4" w:space="0" w:color="10A48E" w:themeColor="accent3"/>
        <w:bottom w:val="single" w:sz="4" w:space="0" w:color="10A48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customStyle="1" w:styleId="TabeladeLista6Colorida-nfase41">
    <w:name w:val="Tabela de Lista 6 Colorida - Ênfase 41"/>
    <w:basedOn w:val="Tabelanormal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Borders>
        <w:top w:val="single" w:sz="4" w:space="0" w:color="17C0A3" w:themeColor="accent4"/>
        <w:bottom w:val="single" w:sz="4" w:space="0" w:color="17C0A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customStyle="1" w:styleId="TabeladeLista6Colorida-nfase51">
    <w:name w:val="Tabela de Lista 6 Colorida - Ênfase 51"/>
    <w:basedOn w:val="Tabelanormal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Borders>
        <w:top w:val="single" w:sz="4" w:space="0" w:color="044F44" w:themeColor="accent5"/>
        <w:bottom w:val="single" w:sz="4" w:space="0" w:color="044F4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customStyle="1" w:styleId="TabeladeLista6Colorida-nfase61">
    <w:name w:val="Tabela de Lista 6 Colorida - Ênfase 61"/>
    <w:basedOn w:val="Tabelanormal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Borders>
        <w:top w:val="single" w:sz="4" w:space="0" w:color="2C3644" w:themeColor="accent6"/>
        <w:bottom w:val="single" w:sz="4" w:space="0" w:color="2C36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customStyle="1" w:styleId="TabeladeLista7Colorida1">
    <w:name w:val="Tabela de Lista 7 Colorida1"/>
    <w:basedOn w:val="Tabelanormal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11">
    <w:name w:val="Tabela de Lista 7 Colorida - Ênfase 11"/>
    <w:basedOn w:val="Tabelanormal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21">
    <w:name w:val="Tabela de Lista 7 Colorida - Ênfase 21"/>
    <w:basedOn w:val="Tabelanormal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31">
    <w:name w:val="Tabela de Lista 7 Colorida - Ênfase 31"/>
    <w:basedOn w:val="Tabelanormal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41">
    <w:name w:val="Tabela de Lista 7 Colorida - Ênfase 41"/>
    <w:basedOn w:val="Tabelanormal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51">
    <w:name w:val="Tabela de Lista 7 Colorida - Ênfase 51"/>
    <w:basedOn w:val="Tabelanormal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deLista7Colorida-nfase61">
    <w:name w:val="Tabela de Lista 7 Colorida - Ênfase 61"/>
    <w:basedOn w:val="Tabelanormal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GradeMdia1">
    <w:name w:val="Medium Grid 1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bottom w:val="single" w:sz="8" w:space="0" w:color="C3EA1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bottom w:val="single" w:sz="8" w:space="0" w:color="9DCB08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bottom w:val="single" w:sz="8" w:space="0" w:color="10A48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bottom w:val="single" w:sz="8" w:space="0" w:color="17C0A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bottom w:val="single" w:sz="8" w:space="0" w:color="044F4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bottom w:val="single" w:sz="8" w:space="0" w:color="2C36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SemEspaamento">
    <w:name w:val="No Spacing"/>
    <w:uiPriority w:val="1"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72222"/>
    <w:pPr>
      <w:spacing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Nmerodepgina">
    <w:name w:val="page number"/>
    <w:basedOn w:val="Fontepargpadro"/>
    <w:uiPriority w:val="99"/>
    <w:semiHidden/>
    <w:unhideWhenUsed/>
    <w:rsid w:val="00572222"/>
    <w:rPr>
      <w:sz w:val="22"/>
    </w:rPr>
  </w:style>
  <w:style w:type="table" w:customStyle="1" w:styleId="TabelaSimples11">
    <w:name w:val="Tabela Simples 11"/>
    <w:basedOn w:val="Tabelanormal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21">
    <w:name w:val="Tabela Simples 21"/>
    <w:basedOn w:val="Tabelanormal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mples31">
    <w:name w:val="Tabela Simples 31"/>
    <w:basedOn w:val="Tabelanormal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mples41">
    <w:name w:val="Tabela Simples 41"/>
    <w:basedOn w:val="Tabelanormal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Simples51">
    <w:name w:val="Tabela Simples 51"/>
    <w:basedOn w:val="Tabelanormal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audao">
    <w:name w:val="Salutation"/>
    <w:basedOn w:val="Normal"/>
    <w:next w:val="Normal"/>
    <w:link w:val="SaudaoChar"/>
    <w:uiPriority w:val="5"/>
    <w:qFormat/>
    <w:rsid w:val="00572222"/>
  </w:style>
  <w:style w:type="character" w:customStyle="1" w:styleId="SaudaoChar">
    <w:name w:val="Saudação Char"/>
    <w:basedOn w:val="Fontepargpadro"/>
    <w:link w:val="Saudao"/>
    <w:uiPriority w:val="5"/>
    <w:rsid w:val="00752FC4"/>
  </w:style>
  <w:style w:type="paragraph" w:styleId="Assinatura">
    <w:name w:val="Signature"/>
    <w:basedOn w:val="Normal"/>
    <w:next w:val="Normal"/>
    <w:link w:val="AssinaturaChar"/>
    <w:uiPriority w:val="7"/>
    <w:qFormat/>
    <w:rsid w:val="00254E0D"/>
    <w:pPr>
      <w:contextualSpacing/>
    </w:pPr>
  </w:style>
  <w:style w:type="character" w:customStyle="1" w:styleId="AssinaturaChar">
    <w:name w:val="Assinatura Char"/>
    <w:basedOn w:val="Fontepargpadro"/>
    <w:link w:val="Assinatura"/>
    <w:uiPriority w:val="7"/>
    <w:rsid w:val="00254E0D"/>
    <w:rPr>
      <w:color w:val="auto"/>
    </w:rPr>
  </w:style>
  <w:style w:type="character" w:styleId="Forte">
    <w:name w:val="Strong"/>
    <w:basedOn w:val="Fontepargpadro"/>
    <w:uiPriority w:val="19"/>
    <w:semiHidden/>
    <w:qFormat/>
    <w:rsid w:val="00572222"/>
    <w:rPr>
      <w:b/>
      <w:bCs/>
      <w:sz w:val="22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nfaseSutil">
    <w:name w:val="Subtle Emphasis"/>
    <w:basedOn w:val="Fontepargpadro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RefernciaSutil">
    <w:name w:val="Subtle Reference"/>
    <w:basedOn w:val="Fontepargpadro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elacomefeitos3D1">
    <w:name w:val="Table 3D effects 1"/>
    <w:basedOn w:val="Tabelanormal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deGradeClara1">
    <w:name w:val="Tabela de Grade Clara1"/>
    <w:basedOn w:val="Tabelanormal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">
    <w:name w:val="Table Simple 1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">
    <w:name w:val="Table Simple 2"/>
    <w:basedOn w:val="Tabelanormal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">
    <w:name w:val="Table Simple 3"/>
    <w:basedOn w:val="Tabelanormal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Ttulodendicedeautoridades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  <w:style w:type="table" w:customStyle="1" w:styleId="Tabelacomgrade10">
    <w:name w:val="Tabela com grade1"/>
    <w:basedOn w:val="Tabelanormal"/>
    <w:next w:val="Tabelacomgrade"/>
    <w:uiPriority w:val="39"/>
    <w:rsid w:val="00295BDB"/>
    <w:pPr>
      <w:spacing w:after="0" w:line="240" w:lineRule="auto"/>
    </w:pPr>
    <w:rPr>
      <w:color w:val="auto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Modelos\Papel%20timbrado%20com%20c&#225;psulas%20modernas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41218F0-A64D-45D6-83DA-BC31DE8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com cápsulas modernas</Template>
  <TotalTime>0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2023-03-03T12:25:00Z</dcterms:created>
  <dcterms:modified xsi:type="dcterms:W3CDTF">2023-03-03T12:25:00Z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